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B7CA" w14:textId="77777777" w:rsidR="00D31418" w:rsidRPr="00D522F3" w:rsidRDefault="00F07095">
      <w:pPr>
        <w:rPr>
          <w:lang w:val="de-DE"/>
        </w:rPr>
      </w:pPr>
      <w:r w:rsidRPr="00D522F3">
        <w:rPr>
          <w:b/>
          <w:sz w:val="36"/>
          <w:lang w:val="de-DE"/>
        </w:rPr>
        <w:t>Liebe Patientin, lieber Patient,</w:t>
      </w:r>
    </w:p>
    <w:p w14:paraId="06F88F23" w14:textId="77777777" w:rsidR="00D31418" w:rsidRPr="00D522F3" w:rsidRDefault="00D31418">
      <w:pPr>
        <w:rPr>
          <w:lang w:val="de-DE"/>
        </w:rPr>
      </w:pPr>
    </w:p>
    <w:p w14:paraId="6ADE20EC" w14:textId="77777777" w:rsidR="00D522F3" w:rsidRPr="00115226" w:rsidRDefault="00D522F3">
      <w:pPr>
        <w:contextualSpacing/>
        <w:rPr>
          <w:sz w:val="28"/>
          <w:lang w:val="de-DE"/>
        </w:rPr>
      </w:pPr>
      <w:r w:rsidRPr="00115226">
        <w:rPr>
          <w:sz w:val="28"/>
          <w:lang w:val="de-DE"/>
        </w:rPr>
        <w:t>damit wir Sie jederzeit zuverlässig erreichen können, bitten wir Sie, uns Änderungen Ihrer Kontaktdaten zeitnah mitzuteilen.</w:t>
      </w:r>
    </w:p>
    <w:p w14:paraId="0897E186" w14:textId="6AFC4489" w:rsidR="00D31418" w:rsidRPr="00D522F3" w:rsidRDefault="00D522F3">
      <w:pPr>
        <w:rPr>
          <w:lang w:val="de-DE"/>
        </w:rPr>
      </w:pPr>
      <w:r w:rsidRPr="00115226">
        <w:rPr>
          <w:sz w:val="28"/>
          <w:lang w:val="de-DE"/>
        </w:rPr>
        <w:br/>
        <w:t>Bitte informieren Sie uns, wenn sich Folgendes ändert</w:t>
      </w:r>
      <w:r w:rsidRPr="00D522F3">
        <w:rPr>
          <w:i/>
          <w:iCs/>
          <w:sz w:val="28"/>
          <w:lang w:val="de-DE"/>
        </w:rPr>
        <w:t>:</w:t>
      </w:r>
      <w:r w:rsidR="00F07095" w:rsidRPr="00D522F3">
        <w:rPr>
          <w:i/>
          <w:iCs/>
          <w:sz w:val="28"/>
          <w:lang w:val="de-DE"/>
        </w:rPr>
        <w:br/>
      </w:r>
      <w:r w:rsidR="00F07095" w:rsidRPr="00D522F3">
        <w:rPr>
          <w:sz w:val="28"/>
          <w:lang w:val="de-DE"/>
        </w:rPr>
        <w:br/>
      </w:r>
    </w:p>
    <w:p w14:paraId="45B380CF" w14:textId="00853D37" w:rsidR="00D31418" w:rsidRPr="00D522F3" w:rsidRDefault="00F07095">
      <w:pPr>
        <w:rPr>
          <w:lang w:val="de-DE"/>
        </w:rPr>
      </w:pPr>
      <w:r>
        <w:rPr>
          <w:sz w:val="28"/>
        </w:rPr>
        <w:t>👤</w:t>
      </w:r>
      <w:r w:rsidRPr="00D522F3">
        <w:rPr>
          <w:sz w:val="28"/>
          <w:lang w:val="de-DE"/>
        </w:rPr>
        <w:t xml:space="preserve">  Ihr Name</w:t>
      </w:r>
    </w:p>
    <w:p w14:paraId="126168B5" w14:textId="39DE2014" w:rsidR="00D31418" w:rsidRPr="00D522F3" w:rsidRDefault="00F07095">
      <w:pPr>
        <w:rPr>
          <w:lang w:val="de-DE"/>
        </w:rPr>
      </w:pPr>
      <w:r>
        <w:rPr>
          <w:sz w:val="28"/>
        </w:rPr>
        <w:t>🏠</w:t>
      </w:r>
      <w:r w:rsidRPr="00D522F3">
        <w:rPr>
          <w:sz w:val="28"/>
          <w:lang w:val="de-DE"/>
        </w:rPr>
        <w:t xml:space="preserve">  Ihr</w:t>
      </w:r>
      <w:r w:rsidR="00D522F3">
        <w:rPr>
          <w:sz w:val="28"/>
          <w:lang w:val="de-DE"/>
        </w:rPr>
        <w:t>e</w:t>
      </w:r>
      <w:r w:rsidRPr="00D522F3">
        <w:rPr>
          <w:sz w:val="28"/>
          <w:lang w:val="de-DE"/>
        </w:rPr>
        <w:t xml:space="preserve"> Adresse</w:t>
      </w:r>
    </w:p>
    <w:p w14:paraId="3DFAA39F" w14:textId="6E3D1F13" w:rsidR="00D31418" w:rsidRPr="00D522F3" w:rsidRDefault="00F07095">
      <w:pPr>
        <w:rPr>
          <w:lang w:val="de-DE"/>
        </w:rPr>
      </w:pPr>
      <w:r>
        <w:rPr>
          <w:sz w:val="28"/>
        </w:rPr>
        <w:t>📞</w:t>
      </w:r>
      <w:r w:rsidRPr="00D522F3">
        <w:rPr>
          <w:sz w:val="28"/>
          <w:lang w:val="de-DE"/>
        </w:rPr>
        <w:t xml:space="preserve">  Ihr</w:t>
      </w:r>
      <w:r w:rsidR="00D522F3">
        <w:rPr>
          <w:sz w:val="28"/>
          <w:lang w:val="de-DE"/>
        </w:rPr>
        <w:t>e</w:t>
      </w:r>
      <w:r w:rsidRPr="00D522F3">
        <w:rPr>
          <w:sz w:val="28"/>
          <w:lang w:val="de-DE"/>
        </w:rPr>
        <w:t xml:space="preserve"> Telefonnummer</w:t>
      </w:r>
    </w:p>
    <w:p w14:paraId="5363E99F" w14:textId="77777777" w:rsidR="00D31418" w:rsidRPr="00D522F3" w:rsidRDefault="00D31418">
      <w:pPr>
        <w:rPr>
          <w:lang w:val="de-DE"/>
        </w:rPr>
      </w:pPr>
    </w:p>
    <w:p w14:paraId="0AA3E75B" w14:textId="4CEF48BA" w:rsidR="00D522F3" w:rsidRPr="00D522F3" w:rsidRDefault="00D522F3" w:rsidP="00D522F3">
      <w:pPr>
        <w:spacing w:line="480" w:lineRule="auto"/>
        <w:rPr>
          <w:i/>
          <w:sz w:val="28"/>
          <w:lang w:val="de-DE"/>
        </w:rPr>
      </w:pPr>
      <w:r w:rsidRPr="00D522F3">
        <w:rPr>
          <w:i/>
          <w:sz w:val="28"/>
          <w:lang w:val="de-DE"/>
        </w:rPr>
        <w:t>So stellen wir sicher, dass wichtige Informationen Sie immer rechtzeitig erreichen.</w:t>
      </w:r>
    </w:p>
    <w:p w14:paraId="72344438" w14:textId="226D60EC" w:rsidR="00D31418" w:rsidRPr="00D522F3" w:rsidRDefault="00F07095" w:rsidP="00D522F3">
      <w:pPr>
        <w:spacing w:line="360" w:lineRule="auto"/>
        <w:rPr>
          <w:i/>
          <w:lang w:val="de-DE"/>
        </w:rPr>
        <w:sectPr w:rsidR="00D31418" w:rsidRPr="00D522F3">
          <w:pgSz w:w="11906" w:h="16838"/>
          <w:pgMar w:top="1417" w:right="1134" w:bottom="1417" w:left="1134" w:header="720" w:footer="720" w:gutter="0"/>
          <w:cols w:space="720"/>
          <w:docGrid w:linePitch="360"/>
        </w:sectPr>
      </w:pPr>
      <w:r w:rsidRPr="00D522F3">
        <w:rPr>
          <w:i/>
          <w:sz w:val="28"/>
          <w:lang w:val="de-DE"/>
        </w:rPr>
        <w:t>Herzlichen Dank!</w:t>
      </w:r>
      <w:r w:rsidRPr="00D522F3">
        <w:rPr>
          <w:i/>
          <w:sz w:val="28"/>
          <w:lang w:val="de-DE"/>
        </w:rPr>
        <w:br/>
        <w:t>Ihr Praxistea</w:t>
      </w:r>
      <w:r w:rsidR="00DA4303" w:rsidRPr="00D522F3">
        <w:rPr>
          <w:i/>
          <w:sz w:val="28"/>
          <w:lang w:val="de-DE"/>
        </w:rPr>
        <w:t>m</w:t>
      </w:r>
    </w:p>
    <w:p w14:paraId="6C9369DB" w14:textId="77777777" w:rsidR="00D31418" w:rsidRPr="00D522F3" w:rsidRDefault="00F07095">
      <w:pPr>
        <w:rPr>
          <w:lang w:val="de-DE"/>
        </w:rPr>
      </w:pPr>
      <w:r w:rsidRPr="00D522F3">
        <w:rPr>
          <w:b/>
          <w:sz w:val="36"/>
          <w:lang w:val="de-DE"/>
        </w:rPr>
        <w:lastRenderedPageBreak/>
        <w:t>Liebe Patientin, lieber Patient,</w:t>
      </w:r>
    </w:p>
    <w:p w14:paraId="6E50D664" w14:textId="77777777" w:rsidR="00D31418" w:rsidRPr="00D522F3" w:rsidRDefault="00D31418">
      <w:pPr>
        <w:rPr>
          <w:lang w:val="de-DE"/>
        </w:rPr>
      </w:pPr>
    </w:p>
    <w:p w14:paraId="2E3DA075" w14:textId="77777777" w:rsidR="00D31418" w:rsidRPr="00D522F3" w:rsidRDefault="00F07095">
      <w:pPr>
        <w:rPr>
          <w:lang w:val="de-DE"/>
        </w:rPr>
      </w:pPr>
      <w:r w:rsidRPr="00D522F3">
        <w:rPr>
          <w:sz w:val="28"/>
          <w:lang w:val="de-DE"/>
        </w:rPr>
        <w:t>kleine Änderung, große Wirkung: Bitte informieren Sie uns, falls sich etwas ändert bei</w:t>
      </w:r>
      <w:r w:rsidRPr="00D522F3">
        <w:rPr>
          <w:sz w:val="28"/>
          <w:lang w:val="de-DE"/>
        </w:rPr>
        <w:br/>
      </w:r>
      <w:r w:rsidRPr="00D522F3">
        <w:rPr>
          <w:sz w:val="28"/>
          <w:lang w:val="de-DE"/>
        </w:rPr>
        <w:br/>
      </w:r>
    </w:p>
    <w:p w14:paraId="0D417229" w14:textId="77777777" w:rsidR="00D31418" w:rsidRPr="00D522F3" w:rsidRDefault="00F07095">
      <w:pPr>
        <w:rPr>
          <w:lang w:val="de-DE"/>
        </w:rPr>
      </w:pPr>
      <w:r>
        <w:rPr>
          <w:sz w:val="28"/>
        </w:rPr>
        <w:t>👤</w:t>
      </w:r>
      <w:r w:rsidRPr="00D522F3">
        <w:rPr>
          <w:sz w:val="28"/>
          <w:lang w:val="de-DE"/>
        </w:rPr>
        <w:t xml:space="preserve">  Ihrem Namen</w:t>
      </w:r>
    </w:p>
    <w:p w14:paraId="22C55794" w14:textId="77777777" w:rsidR="00D31418" w:rsidRPr="00D522F3" w:rsidRDefault="00F07095">
      <w:pPr>
        <w:rPr>
          <w:lang w:val="de-DE"/>
        </w:rPr>
      </w:pPr>
      <w:r>
        <w:rPr>
          <w:sz w:val="28"/>
        </w:rPr>
        <w:t>🏠</w:t>
      </w:r>
      <w:r w:rsidRPr="00D522F3">
        <w:rPr>
          <w:sz w:val="28"/>
          <w:lang w:val="de-DE"/>
        </w:rPr>
        <w:t xml:space="preserve">  Ihrer Adresse</w:t>
      </w:r>
    </w:p>
    <w:p w14:paraId="07BD8397" w14:textId="77777777" w:rsidR="00D31418" w:rsidRPr="00D522F3" w:rsidRDefault="00F07095">
      <w:pPr>
        <w:rPr>
          <w:lang w:val="de-DE"/>
        </w:rPr>
      </w:pPr>
      <w:r>
        <w:rPr>
          <w:sz w:val="28"/>
        </w:rPr>
        <w:t>📞</w:t>
      </w:r>
      <w:r w:rsidRPr="00D522F3">
        <w:rPr>
          <w:sz w:val="28"/>
          <w:lang w:val="de-DE"/>
        </w:rPr>
        <w:t xml:space="preserve">  Ihrer Telefonnummer</w:t>
      </w:r>
    </w:p>
    <w:p w14:paraId="0C6DDB86" w14:textId="77777777" w:rsidR="00D31418" w:rsidRPr="00D522F3" w:rsidRDefault="00D31418">
      <w:pPr>
        <w:rPr>
          <w:lang w:val="de-DE"/>
        </w:rPr>
      </w:pPr>
    </w:p>
    <w:p w14:paraId="6D8B68D6" w14:textId="77777777" w:rsidR="00D31418" w:rsidRPr="00D522F3" w:rsidRDefault="00F07095">
      <w:pPr>
        <w:rPr>
          <w:lang w:val="de-DE"/>
        </w:rPr>
      </w:pPr>
      <w:r w:rsidRPr="00D522F3">
        <w:rPr>
          <w:i/>
          <w:sz w:val="28"/>
          <w:lang w:val="de-DE"/>
        </w:rPr>
        <w:t>So helfen Sie uns, Sie schnell und zuverlässig zu erreichen.</w:t>
      </w:r>
    </w:p>
    <w:p w14:paraId="1841CCAF" w14:textId="77777777" w:rsidR="00D31418" w:rsidRPr="00D522F3" w:rsidRDefault="00D31418">
      <w:pPr>
        <w:rPr>
          <w:lang w:val="de-DE"/>
        </w:rPr>
      </w:pPr>
    </w:p>
    <w:p w14:paraId="2F5621A1" w14:textId="77777777" w:rsidR="00D31418" w:rsidRDefault="00F07095">
      <w:r>
        <w:rPr>
          <w:i/>
          <w:sz w:val="28"/>
        </w:rPr>
        <w:t>Herzlichen Dank!</w:t>
      </w:r>
      <w:r>
        <w:rPr>
          <w:i/>
          <w:sz w:val="28"/>
        </w:rPr>
        <w:br/>
        <w:t>Ihr Praxisteam</w:t>
      </w:r>
    </w:p>
    <w:sectPr w:rsidR="00D31418" w:rsidSect="00034616">
      <w:pgSz w:w="8391" w:h="11906"/>
      <w:pgMar w:top="1417" w:right="1134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9794" w14:textId="77777777" w:rsidR="00472B3D" w:rsidRDefault="00472B3D" w:rsidP="00DA4303">
      <w:pPr>
        <w:spacing w:after="0" w:line="240" w:lineRule="auto"/>
      </w:pPr>
      <w:r>
        <w:separator/>
      </w:r>
    </w:p>
  </w:endnote>
  <w:endnote w:type="continuationSeparator" w:id="0">
    <w:p w14:paraId="7655B94E" w14:textId="77777777" w:rsidR="00472B3D" w:rsidRDefault="00472B3D" w:rsidP="00DA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931D" w14:textId="77777777" w:rsidR="00472B3D" w:rsidRDefault="00472B3D" w:rsidP="00DA4303">
      <w:pPr>
        <w:spacing w:after="0" w:line="240" w:lineRule="auto"/>
      </w:pPr>
      <w:r>
        <w:separator/>
      </w:r>
    </w:p>
  </w:footnote>
  <w:footnote w:type="continuationSeparator" w:id="0">
    <w:p w14:paraId="03E14A03" w14:textId="77777777" w:rsidR="00472B3D" w:rsidRDefault="00472B3D" w:rsidP="00DA4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7909214">
    <w:abstractNumId w:val="8"/>
  </w:num>
  <w:num w:numId="2" w16cid:durableId="1261721039">
    <w:abstractNumId w:val="6"/>
  </w:num>
  <w:num w:numId="3" w16cid:durableId="1081755459">
    <w:abstractNumId w:val="5"/>
  </w:num>
  <w:num w:numId="4" w16cid:durableId="1239748161">
    <w:abstractNumId w:val="4"/>
  </w:num>
  <w:num w:numId="5" w16cid:durableId="1757746959">
    <w:abstractNumId w:val="7"/>
  </w:num>
  <w:num w:numId="6" w16cid:durableId="1006134704">
    <w:abstractNumId w:val="3"/>
  </w:num>
  <w:num w:numId="7" w16cid:durableId="1869565798">
    <w:abstractNumId w:val="2"/>
  </w:num>
  <w:num w:numId="8" w16cid:durableId="1045058553">
    <w:abstractNumId w:val="1"/>
  </w:num>
  <w:num w:numId="9" w16cid:durableId="48864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15226"/>
    <w:rsid w:val="0015074B"/>
    <w:rsid w:val="0029639D"/>
    <w:rsid w:val="00326F90"/>
    <w:rsid w:val="00472B3D"/>
    <w:rsid w:val="006A23A4"/>
    <w:rsid w:val="00AA1D8D"/>
    <w:rsid w:val="00AD3242"/>
    <w:rsid w:val="00B47730"/>
    <w:rsid w:val="00CB0664"/>
    <w:rsid w:val="00D31418"/>
    <w:rsid w:val="00D522F3"/>
    <w:rsid w:val="00DA4303"/>
    <w:rsid w:val="00F0709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AED38"/>
  <w14:defaultImageDpi w14:val="300"/>
  <w15:docId w15:val="{7B6EA4BA-88DB-423E-9AB6-0E12E7AD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Jannick Gräf</cp:lastModifiedBy>
  <cp:revision>2</cp:revision>
  <dcterms:created xsi:type="dcterms:W3CDTF">2025-05-21T05:47:00Z</dcterms:created>
  <dcterms:modified xsi:type="dcterms:W3CDTF">2025-05-21T05:47:00Z</dcterms:modified>
  <cp:category/>
</cp:coreProperties>
</file>